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中国少数民族钢琴通俗曲及调式基础练指法</w:t>
      </w:r>
    </w:p>
    <w:p>
      <w:r>
        <w:rPr>
          <w:rFonts w:ascii="宋体" w:hAnsi="宋体" w:eastAsia="宋体"/>
          <w:sz w:val="24"/>
        </w:rPr>
        <w:t>隆翔编著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中国少数民族钢琴通俗曲及调式基础练指法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(学科: 钢琴谱 地点: 中国 年代: 现代) 钢琴(学科: 民族调式 学科: 指法) 钢琴谱 钢琴 民族调式 指法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本书出售、求购地址：https://www.jiaokey.com/book/detail/11410966.html</w:t>
      </w:r>
    </w:p>
    <w:p>
      <w:r>
        <w:t>更多相关图书推荐：https://www.jiaokey.com</w:t>
      </w:r>
    </w:p>
    <w:p>
      <w:r>
        <w:t>隆翔编著 其他作品：https://www.jiaokey.com/tag/隆翔编著.html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关键词搜索：https://www.jiaokey.com/tag/(学科: 钢琴谱 地点: 中国 年代: 现代) 钢琴(学科: 民族调式 学科: 指法) 钢琴谱 钢琴 民族调式 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