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张献忠剿四川实录</w:t>
      </w:r>
    </w:p>
    <w:p>
      <w:r>
        <w:rPr>
          <w:rFonts w:ascii="宋体" w:hAnsi="宋体" w:eastAsia="宋体"/>
          <w:sz w:val="24"/>
        </w:rPr>
        <w:t>何锐等校点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0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张献忠剿四川实录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何锐等校点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成都:巴蜀书社,2002.04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张献忠起义张献忠(学科:生平事迹)张献忠起义张献忠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本书出售、求购地址：https://www.jiaokey.com/book/detail/11410949.html</w:t>
      </w:r>
    </w:p>
    <w:p>
      <w:r>
        <w:t>更多相关图书推荐：https://www.jiaokey.com</w:t>
      </w:r>
    </w:p>
    <w:p>
      <w:r>
        <w:t>何锐等校点 其他作品：https://www.jiaokey.com/tag/何锐等校点.html</w:t>
      </w:r>
    </w:p>
    <w:p>
      <w:r>
        <w:t>成都:巴蜀书社,2002.04 出版图书：https://www.jiaokey.com/tag/成都:巴蜀书社,2002.04.html</w:t>
      </w:r>
    </w:p>
    <w:p>
      <w:r>
        <w:t>关键词搜索：https://www.jiaokey.com/tag/张献忠起义张献忠(学科:生平事迹)张献忠起义张献忠.html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