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春消息  歌词写作知识与作品欣赏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春消息  歌词写作知识与作品欣赏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本书出售、求购地址：https://www.jiaokey.com/book/detail/11410908.html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关键词搜索：https://www.jiaokey.com/tag/春消息  歌词写作知识与作品欣赏.html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