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书名：雕塑基础  泥塑</w:t>
      </w:r>
    </w:p>
    <w:p>
      <w:r>
        <w:t>作者：何小兵主编；胡希佳，李霁，郏宝雄副主编；徐照东，周日球编委</w:t>
      </w:r>
    </w:p>
    <w:p>
      <w:r>
        <w:t>出版社：长沙：湖南教育出版社</w:t>
      </w:r>
    </w:p>
    <w:p>
      <w:r>
        <w:t>出版日期：1990.11</w:t>
      </w:r>
    </w:p>
    <w:p>
      <w:r>
        <w:t>总页数：107</w:t>
      </w:r>
    </w:p>
    <w:p>
      <w:r>
        <w:t>更多请访问教客网: www.jiaokey.com</w:t>
      </w:r>
    </w:p>
    <w:p>
      <w:r>
        <w:t>雕塑基础  泥塑 评论地址：https://www.jiaokey.com/book/detail/11410893.html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