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新十四期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本书出售、求购地址：https://www.jiaokey.com/book/detail/11410890.html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关键词搜索：https://www.jiaokey.com/tag/燕京学报  新十四期.html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