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中国现代喜剧观念研究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中国现代喜剧观念研究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本书出售、求购地址：https://www.jiaokey.com/book/detail/11410885.html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关键词搜索：https://www.jiaokey.com/tag/中国现代喜剧观念研究.html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