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书名：戏剧导演表演美学研究</w:t>
      </w:r>
    </w:p>
    <w:p>
      <w:r>
        <w:t>作者：康洪兴著</w:t>
      </w:r>
    </w:p>
    <w:p>
      <w:r>
        <w:t>出版社：北京：高等教育出版社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戏剧导演表演美学研究 评论地址：https://www.jiaokey.com/book/detail/11410882.html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