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书名：十九世纪下半叶西方艺术</w:t>
      </w:r>
    </w:p>
    <w:p>
      <w:r>
        <w:t>作者：邵亮编著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十九世纪下半叶西方艺术 评论地址：https://www.jiaokey.com/book/detail/11410872.html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