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书名：哥特式艺术</w:t>
      </w:r>
    </w:p>
    <w:p>
      <w:r>
        <w:t>作者：洪洋编著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哥特式艺术 评论地址：https://www.jiaokey.com/book/detail/11410869.html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