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书名：瑶族祖先崇拜与瑶族文化</w:t>
      </w:r>
    </w:p>
    <w:p>
      <w:r>
        <w:t>作者：赵廷光著</w:t>
      </w:r>
    </w:p>
    <w:p>
      <w:r>
        <w:t>出版社：北京:中央民族大学出版社,2002.09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瑶族祖先崇拜与瑶族文化 评论地址：https://www.jiaokey.com/book/detail/11410855.html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