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我游画海  走进德国慕尼黑美术馆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我游画海  走进德国慕尼黑美术馆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本书出售、求购地址：https://www.jiaokey.com/book/detail/11410831.html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关键词搜索：https://www.jiaokey.com/tag/我游画海  走进德国慕尼黑美术馆.html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