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肉体与精神的痛  生命的故事</w:t>
      </w:r>
    </w:p>
    <w:p>
      <w:r>
        <w:rPr>
          <w:rFonts w:ascii="宋体" w:hAnsi="宋体" w:eastAsia="宋体"/>
          <w:sz w:val="24"/>
        </w:rPr>
        <w:t>曾璜图片主编；何贝莉文字统筹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肉体与精神的痛  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曾璜图片主编；何贝莉文字统筹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本书出售、求购地址：https://www.jiaokey.com/book/detail/11410818.html</w:t>
      </w:r>
    </w:p>
    <w:p>
      <w:r>
        <w:t>更多相关图书推荐：https://www.jiaokey.com</w:t>
      </w:r>
    </w:p>
    <w:p>
      <w:r>
        <w:t>曾璜图片主编；何贝莉文字统筹 其他作品：https://www.jiaokey.com/tag/曾璜图片主编；何贝莉文字统筹.html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关键词搜索：https://www.jiaokey.com/tag/肉体与精神的痛  生命的故事.html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