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中国通俗合唱曲集  简谱与五线谱  钢琴伴奏谱</w:t>
      </w:r>
    </w:p>
    <w:p>
      <w:r>
        <w:rPr>
          <w:rFonts w:ascii="宋体" w:hAnsi="宋体" w:eastAsia="宋体"/>
          <w:sz w:val="24"/>
        </w:rPr>
        <w:t>戴于吾主编；中国合唱协会理论创作委员会，人民音乐出版社编辑部编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中国通俗合唱曲集  简谱与五线谱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戴于吾主编；中国合唱协会理论创作委员会，人民音乐出版社编辑部编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本书出售、求购地址：https://www.jiaokey.com/book/detail/11410814.html</w:t>
      </w:r>
    </w:p>
    <w:p>
      <w:r>
        <w:t>更多相关图书推荐：https://www.jiaokey.com</w:t>
      </w:r>
    </w:p>
    <w:p>
      <w:r>
        <w:t>戴于吾主编；中国合唱协会理论创作委员会，人民音乐出版社编辑部编 其他作品：https://www.jiaokey.com/tag/戴于吾主编；中国合唱协会理论创作委员会，人民音乐出版社编辑部编.html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关键词搜索：https://www.jiaokey.com/tag/中国通俗合唱曲集  简谱与五线谱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