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书名：史论十三篇</w:t>
      </w:r>
    </w:p>
    <w:p>
      <w:r>
        <w:t>作者：中央政策研究室哲学历史研究局编著</w:t>
      </w:r>
    </w:p>
    <w:p>
      <w:r>
        <w:t>出版社：北京：红旗出版社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史论十三篇 评论地址：https://www.jiaokey.com/book/detail/11410809.html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