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走进民族神秘的世界  中国西南少数民族艺术哲学探究</w:t>
      </w:r>
    </w:p>
    <w:p>
      <w:r>
        <w:rPr>
          <w:rFonts w:ascii="宋体" w:hAnsi="宋体" w:eastAsia="宋体"/>
          <w:sz w:val="24"/>
        </w:rPr>
        <w:t>张胜冰，肖青著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走进民族神秘的世界  中国西南少数民族艺术哲学探究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张胜冰，肖青著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本书出售、求购地址：https://www.jiaokey.com/book/detail/11410751.html</w:t>
      </w:r>
    </w:p>
    <w:p>
      <w:r>
        <w:t>更多相关图书推荐：https://www.jiaokey.com</w:t>
      </w:r>
    </w:p>
    <w:p>
      <w:r>
        <w:t>张胜冰，肖青著 其他作品：https://www.jiaokey.com/tag/张胜冰，肖青著.html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关键词搜索：https://www.jiaokey.com/tag/走进民族神秘的世界  中国西南少数民族艺术哲学探究.html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