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书名：钢琴艺术研究  中  中国钢琴作品的分析与演奏</w:t>
      </w:r>
    </w:p>
    <w:p>
      <w:r>
        <w:t>作者：童道锦，孙明珠编选</w:t>
      </w:r>
    </w:p>
    <w:p>
      <w:r>
        <w:t>出版社：北京：人民音乐出版社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钢琴艺术研究  中  中国钢琴作品的分析与演奏 评论地址：https://www.jiaokey.com/book/detail/11410681.html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