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书名：诏书经典</w:t>
      </w:r>
    </w:p>
    <w:p>
      <w:r>
        <w:t>作者：张华松主编；席忠祥，张秀英，史瑞玲副主编</w:t>
      </w:r>
    </w:p>
    <w:p>
      <w:r>
        <w:t>出版社：济南：泰山出版社</w:t>
      </w:r>
    </w:p>
    <w:p>
      <w:r>
        <w:t>出版日期：2004.04</w:t>
      </w:r>
    </w:p>
    <w:p>
      <w:r>
        <w:t>总页数：353</w:t>
      </w:r>
    </w:p>
    <w:p>
      <w:r>
        <w:t>更多请访问教客网: www.jiaokey.com</w:t>
      </w:r>
    </w:p>
    <w:p>
      <w:r>
        <w:t>诏书经典 评论地址：https://www.jiaokey.com/book/detail/11410680.html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