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书名：隐藏的宫廷档案  1906年光绪派大臣考察西方政治纪实</w:t>
      </w:r>
    </w:p>
    <w:p>
      <w:r>
        <w:t>作者：鸽子著</w:t>
      </w:r>
    </w:p>
    <w:p>
      <w:r>
        <w:t>出版社：北京：民族出版社</w:t>
      </w:r>
    </w:p>
    <w:p>
      <w:r>
        <w:t>出版日期：2000.04</w:t>
      </w:r>
    </w:p>
    <w:p>
      <w:r>
        <w:t>总页数：392</w:t>
      </w:r>
    </w:p>
    <w:p>
      <w:r>
        <w:t>更多请访问教客网: www.jiaokey.com</w:t>
      </w:r>
    </w:p>
    <w:p>
      <w:r>
        <w:t>隐藏的宫廷档案  1906年光绪派大臣考察西方政治纪实 评论地址：https://www.jiaokey.com/book/detail/11410679.html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