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书名：真与假的较量  “《孙武兵法》82篇”风波大透视</w:t>
      </w:r>
    </w:p>
    <w:p>
      <w:r>
        <w:t>作者：中国孙子兵法研究会，《历史教学》编辑部编</w:t>
      </w:r>
    </w:p>
    <w:p>
      <w:r>
        <w:t>出版社：天津：天津古籍出版社</w:t>
      </w:r>
    </w:p>
    <w:p>
      <w:r>
        <w:t>出版日期：1998.10</w:t>
      </w:r>
    </w:p>
    <w:p>
      <w:r>
        <w:t>总页数：228</w:t>
      </w:r>
    </w:p>
    <w:p>
      <w:r>
        <w:t>更多请访问教客网: www.jiaokey.com</w:t>
      </w:r>
    </w:p>
    <w:p>
      <w:r>
        <w:t>真与假的较量  “《孙武兵法》82篇”风波大透视 评论地址：https://www.jiaokey.com/book/detail/11410647.html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