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战争飞行员</w:t>
      </w:r>
    </w:p>
    <w:p>
      <w:r>
        <w:rPr>
          <w:rFonts w:ascii="宋体" w:hAnsi="宋体" w:eastAsia="宋体"/>
          <w:sz w:val="24"/>
        </w:rPr>
        <w:t>（法）圣艾克絮佩里（Antoine de Saint-Exupery）著；黄旭颖译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（法）圣艾克絮佩里（Antoine de Saint-Exupery）著；黄旭颖译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本书出售、求购地址：https://www.jiaokey.com/book/detail/11410626.html</w:t>
      </w:r>
    </w:p>
    <w:p>
      <w:r>
        <w:t>更多相关图书推荐：https://www.jiaokey.com</w:t>
      </w:r>
    </w:p>
    <w:p>
      <w:r>
        <w:t>（法）圣艾克絮佩里（Antoine de Saint-Exupery）著；黄旭颖译 其他作品：https://www.jiaokey.com/tag/（法）圣艾克絮佩里（Antoine de Saint-Exupery）著；黄旭颖译.html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关键词搜索：https://www.jiaokey.com/tag/战争飞行员.html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