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世纪之交的高科技战争  北约空袭南联盟武器扫描</w:t>
      </w:r>
    </w:p>
    <w:p>
      <w:r>
        <w:rPr>
          <w:rFonts w:ascii="宋体" w:hAnsi="宋体" w:eastAsia="宋体"/>
          <w:sz w:val="24"/>
        </w:rPr>
        <w:t>林仁华，胡思远主编；胡思远，李杰，刘绍球编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世纪之交的高科技战争  北约空袭南联盟武器扫描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林仁华，胡思远主编；胡思远，李杰，刘绍球编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本书出售、求购地址：https://www.jiaokey.com/book/detail/11410621.html</w:t>
      </w:r>
    </w:p>
    <w:p>
      <w:r>
        <w:t>更多相关图书推荐：https://www.jiaokey.com</w:t>
      </w:r>
    </w:p>
    <w:p>
      <w:r>
        <w:t>林仁华，胡思远主编；胡思远，李杰，刘绍球编 其他作品：https://www.jiaokey.com/tag/林仁华，胡思远主编；胡思远，李杰，刘绍球编.html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关键词搜索：https://www.jiaokey.com/tag/世纪之交的高科技战争  北约空袭南联盟武器扫描.html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