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书名：齐鲁园艺</w:t>
      </w:r>
    </w:p>
    <w:p>
      <w:r>
        <w:t>作者：孙庆传主编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齐鲁园艺 评论地址：https://www.jiaokey.com/book/detail/11410589.html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