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书名：山东省农业机械科学研究所  1959-1989</w:t>
      </w:r>
    </w:p>
    <w:p>
      <w:r>
        <w:t>作者：张若镌，钟文华主编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山东省农业机械科学研究所  1959-1989 评论地址：https://www.jiaokey.com/book/detail/11410584.html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