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书名：济聊高速</w:t>
      </w:r>
    </w:p>
    <w:p>
      <w:r>
        <w:t>作者：山东省公路管理局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济聊高速 评论地址：https://www.jiaokey.com/book/detail/11410574.html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