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书名：潍莱高速公路  腾飞之路</w:t>
      </w:r>
    </w:p>
    <w:p>
      <w:r>
        <w:t>作者：山东省潍莱高速公路工程建设指挥部办公室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潍莱高速公路  腾飞之路 评论地址：https://www.jiaokey.com/book/detail/11410571.html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