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书名：山东科学实验成果资料  低熔点合金模具</w:t>
      </w:r>
    </w:p>
    <w:p>
      <w:r>
        <w:t>作者：济南铸造锻压机械研究所，烟台重工局科学技术研究所，山东莱阳拖拉机厂</w:t>
      </w:r>
    </w:p>
    <w:p>
      <w:r>
        <w:t>出版社：山东省科学技术情报研究所</w:t>
      </w:r>
    </w:p>
    <w:p>
      <w:r>
        <w:t>出版日期：1975.10</w:t>
      </w:r>
    </w:p>
    <w:p>
      <w:r>
        <w:t>总页数：14</w:t>
      </w:r>
    </w:p>
    <w:p>
      <w:r>
        <w:t>更多请访问教客网: www.jiaokey.com</w:t>
      </w:r>
    </w:p>
    <w:p>
      <w:r>
        <w:t>山东科学实验成果资料  低熔点合金模具 评论地址：https://www.jiaokey.com/book/detail/11410557.html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