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书名：山东省重点黄金矿山选矿厂调查资料</w:t>
      </w:r>
    </w:p>
    <w:p>
      <w:r>
        <w:t>作者：山东省冶金科技情报站，山东省冶金研究所</w:t>
      </w:r>
    </w:p>
    <w:p>
      <w:r>
        <w:t>出版社：</w:t>
      </w:r>
    </w:p>
    <w:p>
      <w:r>
        <w:t>出版日期：1980.08</w:t>
      </w:r>
    </w:p>
    <w:p>
      <w:r>
        <w:t>总页数：60</w:t>
      </w:r>
    </w:p>
    <w:p>
      <w:r>
        <w:t>更多请访问教客网: www.jiaokey.com</w:t>
      </w:r>
    </w:p>
    <w:p>
      <w:r>
        <w:t>山东省重点黄金矿山选矿厂调查资料 评论地址：https://www.jiaokey.com/book/detail/11410554.html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