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书名：前进中的济南供水</w:t>
      </w:r>
    </w:p>
    <w:p>
      <w:r>
        <w:t>作者：张树堂主编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前进中的济南供水 评论地址：https://www.jiaokey.com/book/detail/11410551.html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