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书名：山东省农村住宅优秀设计方案选</w:t>
      </w:r>
    </w:p>
    <w:p>
      <w:r>
        <w:t>作者：刘景铎，高家富主编</w:t>
      </w:r>
    </w:p>
    <w:p>
      <w:r>
        <w:t>出版社：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山东省农村住宅优秀设计方案选 评论地址：https://www.jiaokey.com/book/detail/11410550.html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