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书名：装饰剪贴画设计与制作</w:t>
      </w:r>
    </w:p>
    <w:p>
      <w:r>
        <w:t>作者：陈国光著；楼林摄影</w:t>
      </w:r>
    </w:p>
    <w:p>
      <w:r>
        <w:t>出版社：上海:上海科学技术出版社,1996.03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装饰剪贴画设计与制作 评论地址：https://www.jiaokey.com/book/detail/11410454.html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