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color=Red&gt;拜&lt;/font&gt;厄编著；林青注释</w:t>
      </w:r>
    </w:p>
    <w:p>
      <w:r>
        <w:t>出版社：广州:花城出版社,1999.01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拜厄钢琴基本教程 评论地址：https://www.jiaokey.com/book/detail/11410428.html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