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书名：日本花饰图案</w:t>
      </w:r>
    </w:p>
    <w:p>
      <w:r>
        <w:t>作者：步万方，卢定兴编绘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日本花饰图案 评论地址：https://www.jiaokey.com/book/detail/11410382.html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