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书名：通俗键盘和声与钢琴即兴伴奏</w:t>
      </w:r>
    </w:p>
    <w:p>
      <w:r>
        <w:t>作者：毕秉森著</w:t>
      </w:r>
    </w:p>
    <w:p>
      <w:r>
        <w:t>出版社：济南：山东文艺出版社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通俗键盘和声与钢琴即兴伴奏 评论地址：https://www.jiaokey.com/book/detail/11410331.html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