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书名：青岛崂山生物多样性及保护利用的研究</w:t>
      </w:r>
    </w:p>
    <w:p>
      <w:r>
        <w:t>作者：田家怡等著</w:t>
      </w:r>
    </w:p>
    <w:p>
      <w:r>
        <w:t>出版社：济南：山东省地图出版社</w:t>
      </w:r>
    </w:p>
    <w:p>
      <w:r>
        <w:t>出版日期：2002.01</w:t>
      </w:r>
    </w:p>
    <w:p>
      <w:r>
        <w:t>总页数：279</w:t>
      </w:r>
    </w:p>
    <w:p>
      <w:r>
        <w:t>更多请访问教客网: www.jiaokey.com</w:t>
      </w:r>
    </w:p>
    <w:p>
      <w:r>
        <w:t>青岛崂山生物多样性及保护利用的研究 评论地址：https://www.jiaokey.com/book/detail/11410290.html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