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书名：近代建筑科技与应用：山东建筑学会成立五十周年优秀论文集</w:t>
      </w:r>
    </w:p>
    <w:p>
      <w:r>
        <w:t>作者：山东建筑学会，山东省建筑设计研究院，山东省建筑科学研究院编</w:t>
      </w:r>
    </w:p>
    <w:p>
      <w:r>
        <w:t>出版社：济南：山东科学技术出版社</w:t>
      </w:r>
    </w:p>
    <w:p>
      <w:r>
        <w:t>出版日期：2003.11</w:t>
      </w:r>
    </w:p>
    <w:p>
      <w:r>
        <w:t>总页数：437</w:t>
      </w:r>
    </w:p>
    <w:p>
      <w:r>
        <w:t>更多请访问教客网: www.jiaokey.com</w:t>
      </w:r>
    </w:p>
    <w:p>
      <w:r>
        <w:t>近代建筑科技与应用：山东建筑学会成立五十周年优秀论文集 评论地址：https://www.jiaokey.com/book/detail/11410276.html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