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书名：中国孔府名菜精华</w:t>
      </w:r>
    </w:p>
    <w:p>
      <w:r>
        <w:t>作者：中国孔府菜研究会编写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中国孔府名菜精华 评论地址：https://www.jiaokey.com/book/detail/11410267.html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