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作者：山东省临沂地区水稻试验站，山东省济宁地区水稻研究所编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总页数：170</w:t>
      </w:r>
    </w:p>
    <w:p>
      <w:r>
        <w:t>更多请访问教客网: www.jiaokey.com</w:t>
      </w:r>
    </w:p>
    <w:p>
      <w:r>
        <w:t>水稻 评论地址：https://www.jiaokey.com/book/detail/11410248.html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