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书名：果品贮藏保鲜技术问答</w:t>
      </w:r>
    </w:p>
    <w:p>
      <w:r>
        <w:t>作者：于绍夫，宫美英编著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果品贮藏保鲜技术问答 评论地址：https://www.jiaokey.com/book/detail/11410232.html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