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书名：冬枣高产栽培技术</w:t>
      </w:r>
    </w:p>
    <w:p>
      <w:r>
        <w:t>作者：程亚东等主编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冬枣高产栽培技术 评论地址：https://www.jiaokey.com/book/detail/11410230.html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