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书名：山东小清河流域水污染问题与水质管理研究</w:t>
      </w:r>
    </w:p>
    <w:p>
      <w:r>
        <w:t>作者:田家怡等著</w:t>
      </w:r>
    </w:p>
    <w:p>
      <w:r>
        <w:t>出版社:东营：石油大学出版社</w:t>
      </w:r>
    </w:p>
    <w:p>
      <w:r>
        <w:t>出版日期：1996.12</w:t>
      </w:r>
    </w:p>
    <w:p>
      <w:r>
        <w:t>总页数：373</w:t>
      </w:r>
    </w:p>
    <w:p>
      <w:r>
        <w:t>更多请访问教客网:www.jiaokey.com</w:t>
      </w:r>
    </w:p>
    <w:p>
      <w:r>
        <w:t>山东小清河流域水污染问题与水质管理研究评论地址：https://www.jiaokey.com/book/detail/11410215.html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