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书名：山东家禽</w:t>
      </w:r>
    </w:p>
    <w:p>
      <w:r>
        <w:t>作者：山东省农业科学院，郎丰功主编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总页数：599</w:t>
      </w:r>
    </w:p>
    <w:p>
      <w:r>
        <w:t>更多请访问教客网: www.jiaokey.com</w:t>
      </w:r>
    </w:p>
    <w:p>
      <w:r>
        <w:t>山东家禽 评论地址：https://www.jiaokey.com/book/detail/11410212.html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