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书名：1937：一名英国记者实录的日军暴行</w:t>
      </w:r>
    </w:p>
    <w:p>
      <w:r>
        <w:t>作者：（英）田伯烈著；杨明译</w:t>
      </w:r>
    </w:p>
    <w:p>
      <w:r>
        <w:t>出版社：武汉：湖北人民出版社</w:t>
      </w:r>
    </w:p>
    <w:p>
      <w:r>
        <w:t>出版日期：2005.05</w:t>
      </w:r>
    </w:p>
    <w:p>
      <w:r>
        <w:t>总页数：248</w:t>
      </w:r>
    </w:p>
    <w:p>
      <w:r>
        <w:t>更多请访问教客网: www.jiaokey.com</w:t>
      </w:r>
    </w:p>
    <w:p>
      <w:r>
        <w:t>1937：一名英国记者实录的日军暴行 评论地址：https://www.jiaokey.com/book/detail/11410182.html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