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书名：见证抗日  1931-1945影像档案</w:t>
      </w:r>
    </w:p>
    <w:p>
      <w:r>
        <w:t>作者：孙东升，王根广主编；《党的文献》杂志社编</w:t>
      </w:r>
    </w:p>
    <w:p>
      <w:r>
        <w:t>出版社：北京：九州出版社</w:t>
      </w:r>
    </w:p>
    <w:p>
      <w:r>
        <w:t>出版日期：2005.06</w:t>
      </w:r>
    </w:p>
    <w:p>
      <w:r>
        <w:t>总页数：390</w:t>
      </w:r>
    </w:p>
    <w:p>
      <w:r>
        <w:t>更多请访问教客网: www.jiaokey.com</w:t>
      </w:r>
    </w:p>
    <w:p>
      <w:r>
        <w:t>见证抗日  1931-1945影像档案 评论地址：https://www.jiaokey.com/book/detail/11410179.html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