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书名：20世纪西方与中国的图书馆学  基于德尔斐测评的理论史纲</w:t>
      </w:r>
    </w:p>
    <w:p>
      <w:r>
        <w:t>作者：范并思等编著</w:t>
      </w:r>
    </w:p>
    <w:p>
      <w:r>
        <w:t>出版社：北京:北京图书馆出版社,2004.06</w:t>
      </w:r>
    </w:p>
    <w:p>
      <w:r>
        <w:t>出版日期：</w:t>
      </w:r>
    </w:p>
    <w:p>
      <w:r>
        <w:t>总页数：359</w:t>
      </w:r>
    </w:p>
    <w:p>
      <w:r>
        <w:t>更多请访问教客网: www.jiaokey.com</w:t>
      </w:r>
    </w:p>
    <w:p>
      <w:r>
        <w:t>20世纪西方与中国的图书馆学  基于德尔斐测评的理论史纲 评论地址：https://www.jiaokey.com/book/detail/11410172.html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