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测绘制图资料机读目录格式使用手册</w:t>
      </w:r>
    </w:p>
    <w:p>
      <w:r>
        <w:rPr>
          <w:rFonts w:ascii="宋体" w:hAnsi="宋体" w:eastAsia="宋体"/>
          <w:sz w:val="24"/>
        </w:rPr>
        <w:t>苏品红，陆希泰编撰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测绘制图资料机读目录格式使用手册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苏品红，陆希泰编撰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本书出售、求购地址：https://www.jiaokey.com/book/detail/11410152.html</w:t>
      </w:r>
    </w:p>
    <w:p>
      <w:r>
        <w:t>更多相关图书推荐：https://www.jiaokey.com</w:t>
      </w:r>
    </w:p>
    <w:p>
      <w:r>
        <w:t>苏品红，陆希泰编撰 其他作品：https://www.jiaokey.com/tag/苏品红，陆希泰编撰.html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关键词搜索：https://www.jiaokey.com/tag/测绘制图资料机读目录格式使用手册.html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