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书名：中国历代文论选  第2册</w:t>
      </w:r>
    </w:p>
    <w:p>
      <w:r>
        <w:t>作者：郭绍虞主编</w:t>
      </w:r>
    </w:p>
    <w:p>
      <w:r>
        <w:t>出版社：上海:上海古籍出版社,2001.10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中国历代文论选  第2册 评论地址：https://www.jiaokey.com/book/detail/11410122.html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