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中国历代文论选  第1册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中国历代文论选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本书出售、求购地址：https://www.jiaokey.com/book/detail/11410121.html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关键词搜索：https://www.jiaokey.com/tag/中国历代文论选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