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正说康熙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康熙帝（1654-1722）-生平事迹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本书出售、求购地址：https://www.jiaokey.com/book/detail/11410116.html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关键词搜索：https://www.jiaokey.com/tag/康熙帝（1654-1722）-生平事迹.html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