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近代诗词三百首  图文本</w:t>
      </w:r>
    </w:p>
    <w:p>
      <w:r>
        <w:rPr>
          <w:rFonts w:ascii="宋体" w:hAnsi="宋体" w:eastAsia="宋体"/>
          <w:sz w:val="24"/>
        </w:rPr>
        <w:t>李保民编选；聂世美等注评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101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近代诗词三百首  图文本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李保民编选；聂世美等注评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诗词(地点: 中国 年代: 近代) 诗词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本书出售、求购地址：https://www.jiaokey.com/book/detail/11410113.html</w:t>
      </w:r>
    </w:p>
    <w:p>
      <w:r>
        <w:t>更多相关图书推荐：https://www.jiaokey.com</w:t>
      </w:r>
    </w:p>
    <w:p>
      <w:r>
        <w:t>李保民编选；聂世美等注评 其他作品：https://www.jiaokey.com/tag/李保民编选；聂世美等注评.html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关键词搜索：https://www.jiaokey.com/tag/诗词(地点: 中国 年代: 近代) 诗词.html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