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书名：绘画菜根谭  助读·英译珍藏本</w:t>
      </w:r>
    </w:p>
    <w:p>
      <w:r>
        <w:t>作者：（明）洪应明原著；傅益瑶绘图；李兆良书法，赵昌平助读</w:t>
      </w:r>
    </w:p>
    <w:p>
      <w:r>
        <w:t>出版社：上海：上海古籍出版社</w:t>
      </w:r>
    </w:p>
    <w:p>
      <w:r>
        <w:t>出版日期：2002.04</w:t>
      </w:r>
    </w:p>
    <w:p>
      <w:r>
        <w:t>总页数：225</w:t>
      </w:r>
    </w:p>
    <w:p>
      <w:r>
        <w:t>更多请访问教客网: www.jiaokey.com</w:t>
      </w:r>
    </w:p>
    <w:p>
      <w:r>
        <w:t>绘画菜根谭  助读·英译珍藏本 评论地址：https://www.jiaokey.com/book/detail/11410092.html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